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书名：《故训汇纂》论文集</w:t>
      </w:r>
    </w:p>
    <w:p>
      <w:r>
        <w:t>作者：宗福邦，罗积勇主编</w:t>
      </w:r>
    </w:p>
    <w:p>
      <w:r>
        <w:t>出版社：北京:商务印书馆,2006.12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《故训汇纂》论文集 评论地址：https://www.jiaokey.com/book/detail/11873900.html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