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动画语法  6  名型·从句·叙述法·句子成分一致</w:t>
      </w:r>
    </w:p>
    <w:p>
      <w:r>
        <w:rPr>
          <w:rFonts w:ascii="宋体" w:hAnsi="宋体" w:eastAsia="宋体"/>
          <w:sz w:val="24"/>
        </w:rPr>
        <w:t>温世仁编著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动画语法  6  名型·从句·叙述法·句子成分一致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本书出售、求购地址：https://www.jiaokey.com/book/detail/11873894.html</w:t>
      </w:r>
    </w:p>
    <w:p>
      <w:r>
        <w:t>更多相关图书推荐：https://www.jiaokey.com</w:t>
      </w:r>
    </w:p>
    <w:p>
      <w:r>
        <w:t>温世仁编著 其他作品：https://www.jiaokey.com/tag/温世仁编著.html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关键词搜索：https://www.jiaokey.com/tag/动画语法  6  名型·从句·叙述法·句子成分一致.html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