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竞赛点金  贵州师范大学附中物理竞赛辅导系列资料</w:t>
      </w:r>
    </w:p>
    <w:p>
      <w:r>
        <w:rPr>
          <w:rFonts w:ascii="宋体" w:hAnsi="宋体" w:eastAsia="宋体"/>
          <w:sz w:val="24"/>
        </w:rPr>
        <w:t>金中新，李兴木主编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竞赛点金  贵州师范大学附中物理竞赛辅导系列资料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金中新，李兴木主编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本书出售、求购地址：https://www.jiaokey.com/book/detail/11873891.html</w:t>
      </w:r>
    </w:p>
    <w:p>
      <w:r>
        <w:t>更多相关图书推荐：https://www.jiaokey.com</w:t>
      </w:r>
    </w:p>
    <w:p>
      <w:r>
        <w:t>金中新，李兴木主编 其他作品：https://www.jiaokey.com/tag/金中新，李兴木主编.html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关键词搜索：https://www.jiaokey.com/tag/物理课-中学-教学参考资料.html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