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书名：森林里的孩子们  美国“太阳升”夏令营记事</w:t>
      </w:r>
    </w:p>
    <w:p>
      <w:r>
        <w:t>作者：苑逍逍著</w:t>
      </w:r>
    </w:p>
    <w:p>
      <w:r>
        <w:t>出版社：上海：复旦大学出版社</w:t>
      </w:r>
    </w:p>
    <w:p>
      <w:r>
        <w:t>出版日期：2006.11</w:t>
      </w:r>
    </w:p>
    <w:p>
      <w:r>
        <w:t>总页数：151</w:t>
      </w:r>
    </w:p>
    <w:p>
      <w:r>
        <w:t>更多请访问教客网: www.jiaokey.com</w:t>
      </w:r>
    </w:p>
    <w:p>
      <w:r>
        <w:t>森林里的孩子们  美国“太阳升”夏令营记事 评论地址：https://www.jiaokey.com/book/detail/11873814.html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