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书名：食品微生物学附实习法  甲篇正文部份  修订版  第2版</w:t>
      </w:r>
    </w:p>
    <w:p>
      <w:r>
        <w:t>作者：林耕年著</w:t>
      </w:r>
    </w:p>
    <w:p>
      <w:r>
        <w:t>出版社：复文书局,1984.08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食品微生物学附实习法  甲篇正文部份  修订版  第2版 评论地址：https://www.jiaokey.com/book/detail/11873805.html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