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书名：基于多分辨分析理论的图像融合方法</w:t>
      </w:r>
    </w:p>
    <w:p>
      <w:r>
        <w:t>作者：那彦，焦李成主编</w:t>
      </w:r>
    </w:p>
    <w:p>
      <w:r>
        <w:t>出版社：西安：西安电子科技大学出版社</w:t>
      </w:r>
    </w:p>
    <w:p>
      <w:r>
        <w:t>出版日期：2007</w:t>
      </w:r>
    </w:p>
    <w:p>
      <w:r>
        <w:t>总页数：250</w:t>
      </w:r>
    </w:p>
    <w:p>
      <w:r>
        <w:t>更多请访问教客网: www.jiaokey.com</w:t>
      </w:r>
    </w:p>
    <w:p>
      <w:r>
        <w:t>基于多分辨分析理论的图像融合方法 评论地址：https://www.jiaokey.com/book/detail/11873789.html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