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ray渲染技术超级手册</w:t>
      </w:r>
    </w:p>
    <w:p>
      <w:r>
        <w:rPr>
          <w:rFonts w:ascii="宋体" w:hAnsi="宋体" w:eastAsia="宋体"/>
          <w:sz w:val="24"/>
        </w:rPr>
        <w:t>德里迈耶（Driemeyer，T.）著；费广正等译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ray渲染技术超级手册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德里迈耶（Driemeyer，T.）著；费广正等译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本书出售、求购地址：https://www.jiaokey.com/book/detail/11873786.html</w:t>
      </w:r>
    </w:p>
    <w:p>
      <w:r>
        <w:t>更多相关图书推荐：https://www.jiaokey.com</w:t>
      </w:r>
    </w:p>
    <w:p>
      <w:r>
        <w:t>德里迈耶（Driemeyer，T.）著；费广正等译 其他作品：https://www.jiaokey.com/tag/德里迈耶（Driemeyer，T.）著；费广正等译.html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关键词搜索：https://www.jiaokey.com/tag/mental ray渲染技术超级手册.html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