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详解HTML&amp;CSS&amp;JavaScript语法辞典 专业版</w:t>
      </w:r>
    </w:p>
    <w:p>
      <w:r>
        <w:rPr>
          <w:rFonts w:ascii="宋体" w:hAnsi="宋体" w:eastAsia="宋体"/>
          <w:sz w:val="24"/>
        </w:rPr>
        <w:t>（日）大藤干，（日）半场方人编著；陈晓鑫译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详解HTML&amp;CSS&amp;JavaScript语法辞典 专业版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（日）大藤干，（日）半场方人编著；陈晓鑫译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本书出售、求购地址：https://www.jiaokey.com/book/detail/11873761.html</w:t>
      </w:r>
    </w:p>
    <w:p>
      <w:r>
        <w:t>更多相关图书推荐：https://www.jiaokey.com</w:t>
      </w:r>
    </w:p>
    <w:p>
      <w:r>
        <w:t>（日）大藤干，（日）半场方人编著；陈晓鑫译 其他作品：https://www.jiaokey.com/tag/（日）大藤干，（日）半场方人编著；陈晓鑫译.html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关键词搜索：https://www.jiaokey.com/tag/详解HTML&amp;CSS&amp;JavaScript语法辞典 专业版.html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