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可编程序控制器应用指南  编程·通信·联网</w:t>
      </w:r>
    </w:p>
    <w:p>
      <w:r>
        <w:rPr>
          <w:rFonts w:ascii="宋体" w:hAnsi="宋体" w:eastAsia="宋体"/>
          <w:sz w:val="24"/>
        </w:rPr>
        <w:t>徐世许，宫淑贞，彭涛编著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可编程序控制器应用指南  编程·通信·联网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徐世许，宫淑贞，彭涛编著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本书出售、求购地址：https://www.jiaokey.com/book/detail/11873758.html</w:t>
      </w:r>
    </w:p>
    <w:p>
      <w:r>
        <w:t>更多相关图书推荐：https://www.jiaokey.com</w:t>
      </w:r>
    </w:p>
    <w:p>
      <w:r>
        <w:t>徐世许，宫淑贞，彭涛编著 其他作品：https://www.jiaokey.com/tag/徐世许，宫淑贞，彭涛编著.html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关键词搜索：https://www.jiaokey.com/tag/可编程序控制器应用指南  编程·通信·联网.html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