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土木工程专业建筑工程方向课程设计指导书</w:t>
      </w:r>
    </w:p>
    <w:p>
      <w:r>
        <w:rPr>
          <w:rFonts w:ascii="宋体" w:hAnsi="宋体" w:eastAsia="宋体"/>
          <w:sz w:val="24"/>
        </w:rPr>
        <w:t>张三柱主编；中国土木工程学会教育工作委员会江苏分会组织编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土木工程专业建筑工程方向课程设计指导书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张三柱主编；中国土木工程学会教育工作委员会江苏分会组织编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本书出售、求购地址：https://www.jiaokey.com/book/detail/11873733.html</w:t>
      </w:r>
    </w:p>
    <w:p>
      <w:r>
        <w:t>更多相关图书推荐：https://www.jiaokey.com</w:t>
      </w:r>
    </w:p>
    <w:p>
      <w:r>
        <w:t>张三柱主编；中国土木工程学会教育工作委员会江苏分会组织编 其他作品：https://www.jiaokey.com/tag/张三柱主编；中国土木工程学会教育工作委员会江苏分会组织编.html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关键词搜索：https://www.jiaokey.com/tag/土木工程专业建筑工程方向课程设计指导书.html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