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弗兰克·克埃德·赖特：建筑大师</w:t>
      </w:r>
    </w:p>
    <w:p>
      <w:r>
        <w:rPr>
          <w:rFonts w:ascii="宋体" w:hAnsi="宋体" w:eastAsia="宋体"/>
          <w:sz w:val="24"/>
        </w:rPr>
        <w:t>（美）戴维·拉金（David Larkin），（美）布鲁斯·布鲁克斯·法伊弗（Bruce Brooks Pfeiffer）编；苏怡，齐勇新译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弗兰克·克埃德·赖特：建筑大师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（美）戴维·拉金（David Larkin），（美）布鲁斯·布鲁克斯·法伊弗（Bruce Brooks Pfeiffer）编；苏怡，齐勇新译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本书出售、求购地址：https://www.jiaokey.com/book/detail/11873728.html</w:t>
      </w:r>
    </w:p>
    <w:p>
      <w:r>
        <w:t>更多相关图书推荐：https://www.jiaokey.com</w:t>
      </w:r>
    </w:p>
    <w:p>
      <w:r>
        <w:t>（美）戴维·拉金（David Larkin），（美）布鲁斯·布鲁克斯·法伊弗（Bruce Brooks Pfeiffer）编；苏怡，齐勇新译 其他作品：https://www.jiaokey.com/tag/（美）戴维·拉金（David Larkin），（美）布鲁斯·布鲁克斯·法伊弗（Bruce Brooks Pfeiffer）编；苏怡，齐勇新译.html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关键词搜索：https://www.jiaokey.com/tag/弗兰克·克埃德·赖特：建筑大师.html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