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无线传感器网络技术</w:t>
      </w:r>
    </w:p>
    <w:p>
      <w:r>
        <w:rPr>
          <w:rFonts w:ascii="宋体" w:hAnsi="宋体" w:eastAsia="宋体"/>
          <w:sz w:val="24"/>
        </w:rPr>
        <w:t>李晓维主编；徐勇军，任丰原副主编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李晓维主编；徐勇军，任丰原副主编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本书出售、求购地址：https://www.jiaokey.com/book/detail/11873706.html</w:t>
      </w:r>
    </w:p>
    <w:p>
      <w:r>
        <w:t>更多相关图书推荐：https://www.jiaokey.com</w:t>
      </w:r>
    </w:p>
    <w:p>
      <w:r>
        <w:t>李晓维主编；徐勇军，任丰原副主编 其他作品：https://www.jiaokey.com/tag/李晓维主编；徐勇军，任丰原副主编.html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关键词搜索：https://www.jiaokey.com/tag/无线传感器网络技术.html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