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书名：读故事·作测试·学管理  经典管理故事100篇</w:t>
      </w:r>
    </w:p>
    <w:p>
      <w:r>
        <w:t>作者：赵忠伟编著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读故事·作测试·学管理  经典管理故事100篇 评论地址：https://www.jiaokey.com/book/detail/11873656.html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