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草根皇帝  五个布衣男人的战斗</w:t>
      </w:r>
    </w:p>
    <w:p>
      <w:r>
        <w:rPr>
          <w:rFonts w:ascii="宋体" w:hAnsi="宋体" w:eastAsia="宋体"/>
          <w:sz w:val="24"/>
        </w:rPr>
        <w:t>梅朝荣著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3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草根皇帝  五个布衣男人的战斗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梅朝荣著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皇帝－人物研究－中国－古代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本书出售、求购地址：https://www.jiaokey.com/book/detail/11873624.html</w:t>
      </w:r>
    </w:p>
    <w:p>
      <w:r>
        <w:t>更多相关图书推荐：https://www.jiaokey.com</w:t>
      </w:r>
    </w:p>
    <w:p>
      <w:r>
        <w:t>梅朝荣著 其他作品：https://www.jiaokey.com/tag/梅朝荣著.html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关键词搜索：https://www.jiaokey.com/tag/皇帝－人物研究－中国－古代.html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