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书名：现代公共环境设施设计</w:t>
      </w:r>
    </w:p>
    <w:p>
      <w:r>
        <w:t>作者：薛文凯编著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现代公共环境设施设计 评论地址：https://www.jiaokey.com/book/detail/11873618.html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