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反驳与猜想：中国改革如何才能不被曲解</w:t>
      </w:r>
    </w:p>
    <w:p>
      <w:r>
        <w:rPr>
          <w:rFonts w:ascii="宋体" w:hAnsi="宋体" w:eastAsia="宋体"/>
          <w:sz w:val="24"/>
        </w:rPr>
        <w:t>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反驳与猜想：中国改革如何才能不被曲解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本书出售、求购地址：https://www.jiaokey.com/book/detail/11873613.html</w:t>
      </w:r>
    </w:p>
    <w:p>
      <w:r>
        <w:t>更多相关图书推荐：https://www.jiaokey.com</w:t>
      </w:r>
    </w:p>
    <w:p>
      <w:r>
        <w:t>吕炜著 其他作品：https://www.jiaokey.com/tag/吕炜著.html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关键词搜索：https://www.jiaokey.com/tag/反驳与猜想：中国改革如何才能不被曲解.html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