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书名：现代艺术玻璃吹制技巧</w:t>
      </w:r>
    </w:p>
    <w:p>
      <w:r>
        <w:t>作者：关东海编著</w:t>
      </w:r>
    </w:p>
    <w:p>
      <w:r>
        <w:t>出版社：沈阳:辽宁美术出版社,2007.08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现代艺术玻璃吹制技巧 评论地址：https://www.jiaokey.com/book/detail/11873608.html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