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书名：大学生生活指南</w:t>
      </w:r>
    </w:p>
    <w:p>
      <w:r>
        <w:t>作者：马树杉，乔启生主编；彭怀祖，薛茂云副主编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大学生生活指南 评论地址：https://www.jiaokey.com/book/detail/11873591.html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