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书名：江南世风的转变与吴门绘画的崛兴</w:t>
      </w:r>
    </w:p>
    <w:p>
      <w:r>
        <w:t>作者：郑文著</w:t>
      </w:r>
    </w:p>
    <w:p>
      <w:r>
        <w:t>出版社：上海:上海文化出版社,2007.09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江南世风的转变与吴门绘画的崛兴 评论地址：https://www.jiaokey.com/book/detail/11873570.html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