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第2卷  1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本书出售、求购地址：https://www.jiaokey.com/book/detail/11873553.html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关键词搜索：https://www.jiaokey.com/tag/中国现代文学论丛  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