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法律社会史的视野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法律社会史的视野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本书出售、求购地址：https://www.jiaokey.com/book/detail/11873511.html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关键词搜索：https://www.jiaokey.com/tag/法律社会史的视野.html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