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作者：刘忠玉主编；祝彦知，肖昭然，闫富有副主编；王志荣，石明生，刘起霞等编写</w:t>
      </w:r>
    </w:p>
    <w:p>
      <w:r>
        <w:t>出版社：北京：中国电力出版社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工程地质学 评论地址：https://www.jiaokey.com/book/detail/11873509.html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