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儒家之光 a pearl in the orient</w:t>
      </w:r>
    </w:p>
    <w:p>
      <w:r>
        <w:rPr>
          <w:rFonts w:ascii="宋体" w:hAnsi="宋体" w:eastAsia="宋体"/>
          <w:sz w:val="24"/>
        </w:rPr>
        <w:t>马振铎等主编；刘丰等著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儒家之光 a pearl in the orient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马振铎等主编；刘丰等著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本书出售、求购地址：https://www.jiaokey.com/book/detail/11873501.html</w:t>
      </w:r>
    </w:p>
    <w:p>
      <w:r>
        <w:t>更多相关图书推荐：https://www.jiaokey.com</w:t>
      </w:r>
    </w:p>
    <w:p>
      <w:r>
        <w:t>马振铎等主编；刘丰等著 其他作品：https://www.jiaokey.com/tag/马振铎等主编；刘丰等著.html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关键词搜索：https://www.jiaokey.com/tag/儒家之光 a pearl in the orient.html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