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希特勒时代的柏林</w:t>
      </w:r>
    </w:p>
    <w:p>
      <w:r>
        <w:rPr>
          <w:rFonts w:ascii="宋体" w:hAnsi="宋体" w:eastAsia="宋体"/>
          <w:sz w:val="24"/>
        </w:rPr>
        <w:t>（法）让·马哈比尼（Jean Marabini）著；沈珂译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希特勒时代的柏林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（法）让·马哈比尼（Jean Marabini）著；沈珂译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本书出售、求购地址：https://www.jiaokey.com/book/detail/11873454.html</w:t>
      </w:r>
    </w:p>
    <w:p>
      <w:r>
        <w:t>更多相关图书推荐：https://www.jiaokey.com</w:t>
      </w:r>
    </w:p>
    <w:p>
      <w:r>
        <w:t>（法）让·马哈比尼（Jean Marabini）著；沈珂译 其他作品：https://www.jiaokey.com/tag/（法）让·马哈比尼（Jean Marabini）著；沈珂译.html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关键词搜索：https://www.jiaokey.com/tag/希特勒时代的柏林.html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