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冯友兰学术自传  2版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冯友兰学术自传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本书出售、求购地址：https://www.jiaokey.com/book/detail/11873453.html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关键词搜索：https://www.jiaokey.com/tag/冯友兰学术自传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