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艺术有什么用？</w:t>
      </w:r>
    </w:p>
    <w:p>
      <w:r>
        <w:rPr>
          <w:rFonts w:ascii="宋体" w:hAnsi="宋体" w:eastAsia="宋体"/>
          <w:sz w:val="24"/>
        </w:rPr>
        <w:t>（英）凯里（Carey，J.）著；刘洪涛，谢江南译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艺术有什么用？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（英）凯里（Carey，J.）著；刘洪涛，谢江南译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本书出售、求购地址：https://www.jiaokey.com/book/detail/11873433.html</w:t>
      </w:r>
    </w:p>
    <w:p>
      <w:r>
        <w:t>更多相关图书推荐：https://www.jiaokey.com</w:t>
      </w:r>
    </w:p>
    <w:p>
      <w:r>
        <w:t>（英）凯里（Carey，J.）著；刘洪涛，谢江南译 其他作品：https://www.jiaokey.com/tag/（英）凯里（Carey，J.）著；刘洪涛，谢江南译.html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关键词搜索：https://www.jiaokey.com/tag/艺术有什么用？.html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