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书名：佛教道教图典  壁画白描精选</w:t>
      </w:r>
    </w:p>
    <w:p>
      <w:r>
        <w:t>作者：雷鸣东，郭中强绘图；李鸿安，雷静撰文</w:t>
      </w:r>
    </w:p>
    <w:p>
      <w:r>
        <w:t>出版社：北京：九州出版社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佛教道教图典  壁画白描精选 评论地址：https://www.jiaokey.com/book/detail/11873417.html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