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  一定要学会的60种思维方式</w:t>
      </w:r>
    </w:p>
    <w:p>
      <w:r>
        <w:t>作者：李良编著</w:t>
      </w:r>
    </w:p>
    <w:p>
      <w:r>
        <w:t>出版社：北京：北京出版社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思路决定出路  一定要学会的60种思维方式 评论地址：https://www.jiaokey.com/book/detail/11873401.html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