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你怎么能背叛我</w:t>
      </w:r>
    </w:p>
    <w:p>
      <w:r>
        <w:rPr>
          <w:rFonts w:ascii="宋体" w:hAnsi="宋体" w:eastAsia="宋体"/>
          <w:sz w:val="24"/>
        </w:rPr>
        <w:t>（美）珍·葛瑞尔，（美）玛吉莉·罗森著；张慧英译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你怎么能背叛我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（美）珍·葛瑞尔，（美）玛吉莉·罗森著；张慧英译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本书出售、求购地址：https://www.jiaokey.com/book/detail/11873376.html</w:t>
      </w:r>
    </w:p>
    <w:p>
      <w:r>
        <w:t>更多相关图书推荐：https://www.jiaokey.com</w:t>
      </w:r>
    </w:p>
    <w:p>
      <w:r>
        <w:t>（美）珍·葛瑞尔，（美）玛吉莉·罗森著；张慧英译 其他作品：https://www.jiaokey.com/tag/（美）珍·葛瑞尔，（美）玛吉莉·罗森著；张慧英译.html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关键词搜索：https://www.jiaokey.com/tag/你怎么能背叛我.html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