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标准篆刻篆书字典</w:t>
      </w:r>
    </w:p>
    <w:p>
      <w:r>
        <w:rPr>
          <w:rFonts w:ascii="宋体" w:hAnsi="宋体" w:eastAsia="宋体"/>
          <w:sz w:val="24"/>
        </w:rPr>
        <w:t>（日）牛洼梧十编；陈晓梅翻译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标准篆刻篆书字典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（日）牛洼梧十编；陈晓梅翻译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本书出售、求购地址：https://www.jiaokey.com/book/detail/11873335.html</w:t>
      </w:r>
    </w:p>
    <w:p>
      <w:r>
        <w:t>更多相关图书推荐：https://www.jiaokey.com</w:t>
      </w:r>
    </w:p>
    <w:p>
      <w:r>
        <w:t>（日）牛洼梧十编；陈晓梅翻译 其他作品：https://www.jiaokey.com/tag/（日）牛洼梧十编；陈晓梅翻译.html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关键词搜索：https://www.jiaokey.com/tag/标准篆刻篆书字典.html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