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毛批三国演义  上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毛批三国演义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本书出售、求购地址：https://www.jiaokey.com/book/detail/11873219.html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关键词搜索：https://www.jiaokey.com/tag/毛批三国演义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