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百天转考美院-素描人像与速写</w:t>
      </w:r>
    </w:p>
    <w:p>
      <w:r>
        <w:rPr>
          <w:rFonts w:ascii="宋体" w:hAnsi="宋体" w:eastAsia="宋体"/>
          <w:sz w:val="24"/>
        </w:rPr>
        <w:t>王晓明主编；胡晓东，陆伊丽编著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百天转考美院-素描人像与速写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王晓明主编；胡晓东，陆伊丽编著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本书出售、求购地址：https://www.jiaokey.com/book/detail/11873209.html</w:t>
      </w:r>
    </w:p>
    <w:p>
      <w:r>
        <w:t>更多相关图书推荐：https://www.jiaokey.com</w:t>
      </w:r>
    </w:p>
    <w:p>
      <w:r>
        <w:t>王晓明主编；胡晓东，陆伊丽编著 其他作品：https://www.jiaokey.com/tag/王晓明主编；胡晓东，陆伊丽编著.html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关键词搜索：https://www.jiaokey.com/tag/百天转考美院-素描人像与速写.html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