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临摹范本  不同角度的色彩静物</w:t>
      </w:r>
    </w:p>
    <w:p>
      <w:r>
        <w:rPr>
          <w:rFonts w:ascii="宋体" w:hAnsi="宋体" w:eastAsia="宋体"/>
          <w:sz w:val="24"/>
        </w:rPr>
        <w:t>许剑春绘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临摹范本  不同角度的色彩静物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许剑春绘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本书出售、求购地址：https://www.jiaokey.com/book/detail/11873196.html</w:t>
      </w:r>
    </w:p>
    <w:p>
      <w:r>
        <w:t>更多相关图书推荐：https://www.jiaokey.com</w:t>
      </w:r>
    </w:p>
    <w:p>
      <w:r>
        <w:t>许剑春绘 其他作品：https://www.jiaokey.com/tag/许剑春绘.html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关键词搜索：https://www.jiaokey.com/tag/临摹范本  不同角度的色彩静物.html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