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勤学小故事中的101个大道理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勤学小故事中的101个大道理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本书出售、求购地址：https://www.jiaokey.com/book/detail/11873140.html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关键词搜索：https://www.jiaokey.com/tag/每天进步一点点  勤学小故事中的101个大道理.html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