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书名：扑朔迷离的西方传奇  法汉对照</w:t>
      </w:r>
    </w:p>
    <w:p>
      <w:r>
        <w:t>作者：席继权编译</w:t>
      </w:r>
    </w:p>
    <w:p>
      <w:r>
        <w:t>出版社：武汉：华中科技大学出版社</w:t>
      </w:r>
    </w:p>
    <w:p>
      <w:r>
        <w:t>出版日期：2006.12</w:t>
      </w:r>
    </w:p>
    <w:p>
      <w:r>
        <w:t>总页数：278</w:t>
      </w:r>
    </w:p>
    <w:p>
      <w:r>
        <w:t>更多请访问教客网: www.jiaokey.com</w:t>
      </w:r>
    </w:p>
    <w:p>
      <w:r>
        <w:t>扑朔迷离的西方传奇  法汉对照 评论地址：https://www.jiaokey.com/book/detail/11873112.html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