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书名：成功一定靠自己：成功小故事中的101个大道理</w:t>
      </w:r>
    </w:p>
    <w:p>
      <w:r>
        <w:t>作者：新成长阅读指导委员会主编</w:t>
      </w:r>
    </w:p>
    <w:p>
      <w:r>
        <w:t>出版社：北京:北京少年儿童出版社,2006.06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成功一定靠自己：成功小故事中的101个大道理 评论地址：https://www.jiaokey.com/book/detail/11873083.html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