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书名：松江水韵  中英文本</w:t>
      </w:r>
    </w:p>
    <w:p>
      <w:r>
        <w:t>作者：张保生主编；上海市&lt;font color=Red&gt;松&lt;/font&gt;江水务局编</w:t>
      </w:r>
    </w:p>
    <w:p>
      <w:r>
        <w:t>出版社：上海:上海人民美术出版社,2006.04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松江水韵  中英文本 评论地址：https://www.jiaokey.com/book/detail/11873051.html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