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书名：唐山皮影艺术及其历史文化研究</w:t>
      </w:r>
    </w:p>
    <w:p>
      <w:r>
        <w:t>作者：张墨瑶，李彦彬著</w:t>
      </w:r>
    </w:p>
    <w:p>
      <w:r>
        <w:t>出版社：保定：河北大学出版社</w:t>
      </w:r>
    </w:p>
    <w:p>
      <w:r>
        <w:t>出版日期：2006.07</w:t>
      </w:r>
    </w:p>
    <w:p>
      <w:r>
        <w:t>总页数：216</w:t>
      </w:r>
    </w:p>
    <w:p>
      <w:r>
        <w:t>更多请访问教客网: www.jiaokey.com</w:t>
      </w:r>
    </w:p>
    <w:p>
      <w:r>
        <w:t>唐山皮影艺术及其历史文化研究 评论地址：https://www.jiaokey.com/book/detail/11873036.html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