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书名：白羊座  金牛座</w:t>
      </w:r>
    </w:p>
    <w:p>
      <w:r>
        <w:t>作者：周宁编</w:t>
      </w:r>
    </w:p>
    <w:p>
      <w:r>
        <w:t>出版社：武汉：湖北美术出版社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白羊座  金牛座 评论地址：https://www.jiaokey.com/book/detail/11873027.html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