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书名：韩柳欧苏与“气”论绎</w:t>
      </w:r>
    </w:p>
    <w:p>
      <w:r>
        <w:t>作者：管仁福著</w:t>
      </w:r>
    </w:p>
    <w:p>
      <w:r>
        <w:t>出版社：北京：研究出版社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韩柳欧苏与“气”论绎 评论地址：https://www.jiaokey.com/book/detail/11873019.html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