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神墓  3  死亡绝地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神墓  3  死亡绝地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本书出售、求购地址：https://www.jiaokey.com/book/detail/11873007.html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关键词搜索：https://www.jiaokey.com/tag/神墓  3  死亡绝地.html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