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暗夜君王  3  绯红之路卷  黑暗之君卷</w:t>
      </w:r>
    </w:p>
    <w:p>
      <w:r>
        <w:rPr>
          <w:rFonts w:ascii="宋体" w:hAnsi="宋体" w:eastAsia="宋体"/>
          <w:sz w:val="24"/>
        </w:rPr>
        <w:t>拂晓晨星著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暗夜君王  3  绯红之路卷  黑暗之君卷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拂晓晨星著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本书出售、求购地址：https://www.jiaokey.com/book/detail/11873002.html</w:t>
      </w:r>
    </w:p>
    <w:p>
      <w:r>
        <w:t>更多相关图书推荐：https://www.jiaokey.com</w:t>
      </w:r>
    </w:p>
    <w:p>
      <w:r>
        <w:t>拂晓晨星著 其他作品：https://www.jiaokey.com/tag/拂晓晨星著.html</w:t>
      </w:r>
    </w:p>
    <w:p>
      <w:r>
        <w:t>北京:九州出版社,2007.03 出版图书：https://www.jiaokey.com/tag/北京:九州出版社,2007.03.html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