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碰撞与融会  比较文学与中国古典文学</w:t>
      </w:r>
    </w:p>
    <w:p>
      <w:r>
        <w:rPr>
          <w:rFonts w:ascii="宋体" w:hAnsi="宋体" w:eastAsia="宋体"/>
          <w:sz w:val="24"/>
        </w:rPr>
        <w:t>周发祥，魏崇新编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碰撞与融会  比较文学与中国古典文学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周发祥，魏崇新编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本书出售、求购地址：https://www.jiaokey.com/book/detail/11872923.html</w:t>
      </w:r>
    </w:p>
    <w:p>
      <w:r>
        <w:t>更多相关图书推荐：https://www.jiaokey.com</w:t>
      </w:r>
    </w:p>
    <w:p>
      <w:r>
        <w:t>周发祥，魏崇新编 其他作品：https://www.jiaokey.com/tag/周发祥，魏崇新编.html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关键词搜索：https://www.jiaokey.com/tag/碰撞与融会  比较文学与中国古典文学.html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