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色彩单体小开临本丛书  文具</w:t>
      </w:r>
    </w:p>
    <w:p>
      <w:r>
        <w:rPr>
          <w:rFonts w:ascii="宋体" w:hAnsi="宋体" w:eastAsia="宋体"/>
          <w:sz w:val="24"/>
        </w:rPr>
        <w:t>陆琦主编；程永君，方昆著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色彩单体小开临本丛书  文具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陆琦主编；程永君，方昆著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本书出售、求购地址：https://www.jiaokey.com/book/detail/11872916.html</w:t>
      </w:r>
    </w:p>
    <w:p>
      <w:r>
        <w:t>更多相关图书推荐：https://www.jiaokey.com</w:t>
      </w:r>
    </w:p>
    <w:p>
      <w:r>
        <w:t>陆琦主编；程永君，方昆著 其他作品：https://www.jiaokey.com/tag/陆琦主编；程永君，方昆著.html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关键词搜索：https://www.jiaokey.com/tag/色彩单体小开临本丛书  文具.html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