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康熙琼山县志  康熙二十六年本  上</w:t>
      </w:r>
    </w:p>
    <w:p>
      <w:r>
        <w:rPr>
          <w:rFonts w:ascii="宋体" w:hAnsi="宋体" w:eastAsia="宋体"/>
          <w:sz w:val="24"/>
        </w:rPr>
        <w:t>（清）潘廷侯，佟世南修，吴南杰纂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康熙琼山县志  康熙二十六年本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（清）潘廷侯，佟世南修，吴南杰纂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本书出售、求购地址：https://www.jiaokey.com/book/detail/11872906.html</w:t>
      </w:r>
    </w:p>
    <w:p>
      <w:r>
        <w:t>更多相关图书推荐：https://www.jiaokey.com</w:t>
      </w:r>
    </w:p>
    <w:p>
      <w:r>
        <w:t>（清）潘廷侯，佟世南修，吴南杰纂 其他作品：https://www.jiaokey.com/tag/（清）潘廷侯，佟世南修，吴南杰纂.html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关键词搜索：https://www.jiaokey.com/tag/康熙琼山县志  康熙二十六年本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