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中医战略  中医传承与发展的认识和思考</w:t>
      </w:r>
    </w:p>
    <w:p>
      <w:r>
        <w:rPr>
          <w:rFonts w:ascii="宋体" w:hAnsi="宋体" w:eastAsia="宋体"/>
          <w:sz w:val="24"/>
        </w:rPr>
        <w:t>贾谦等著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2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中医战略  中医传承与发展的认识和思考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中国医药学(学科: 研究) 中国医药学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本书出售、求购地址：https://www.jiaokey.com/book/detail/11872900.html</w:t>
      </w:r>
    </w:p>
    <w:p>
      <w:r>
        <w:t>更多相关图书推荐：https://www.jiaokey.com</w:t>
      </w:r>
    </w:p>
    <w:p>
      <w:r>
        <w:t>贾谦等著 其他作品：https://www.jiaokey.com/tag/贾谦等著.html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关键词搜索：https://www.jiaokey.com/tag/中国医药学(学科: 研究) 中国医药学.html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