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标志字体设计圣经</w:t>
      </w:r>
    </w:p>
    <w:p>
      <w:r>
        <w:rPr>
          <w:rFonts w:ascii="宋体" w:hAnsi="宋体" w:eastAsia="宋体"/>
          <w:sz w:val="24"/>
        </w:rPr>
        <w:t>（美）莱斯利·凯巴加（Leslie Cabarga）著；王毅译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标志字体设计圣经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（美）莱斯利·凯巴加（Leslie Cabarga）著；王毅译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本书出售、求购地址：https://www.jiaokey.com/book/detail/11872898.html</w:t>
      </w:r>
    </w:p>
    <w:p>
      <w:r>
        <w:t>更多相关图书推荐：https://www.jiaokey.com</w:t>
      </w:r>
    </w:p>
    <w:p>
      <w:r>
        <w:t>（美）莱斯利·凯巴加（Leslie Cabarga）著；王毅译 其他作品：https://www.jiaokey.com/tag/（美）莱斯利·凯巴加（Leslie Cabarga）著；王毅译.html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关键词搜索：https://www.jiaokey.com/tag/标志字体设计圣经.html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