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书名：青藏高原生态替叠与趋导</w:t>
      </w:r>
    </w:p>
    <w:p>
      <w:r>
        <w:t>作者：景晖，丁忠兵著</w:t>
      </w:r>
    </w:p>
    <w:p>
      <w:r>
        <w:t>出版社：西宁:青海人民出版社,2006.09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青藏高原生态替叠与趋导 评论地址：https://www.jiaokey.com/book/detail/11872889.html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