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书名：家庭常备小药箱</w:t>
      </w:r>
    </w:p>
    <w:p>
      <w:r>
        <w:t>作者：刘琳娜主编</w:t>
      </w:r>
    </w:p>
    <w:p>
      <w:r>
        <w:t>出版社：世界图书出版西安公司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家庭常备小药箱 评论地址：https://www.jiaokey.com/book/detail/11872867.html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