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书名：高效防火抑尘材料的研究及其应用</w:t>
      </w:r>
    </w:p>
    <w:p>
      <w:r>
        <w:t>作者：祁和刚，金龙哲，傅清国等著</w:t>
      </w:r>
    </w:p>
    <w:p>
      <w:r>
        <w:t>出版社：北京:煤炭工业出版社,2006.11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高效防火抑尘材料的研究及其应用 评论地址：https://www.jiaokey.com/book/detail/11872853.html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